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472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Гиренко Дмитрия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самозанятым,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</w:rPr>
        <w:t>вающего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13.04.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8/1,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 N 1090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19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заднего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событие правонарушения и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Гиренко Д.К.,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13.04.2025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13.04.2025 в 00:10, по адресу: г. Нефтеюганск, ул. Сургутская, стр. 8/1,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19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без заднего государственного регистрационного знака,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подтверждается, что на транспортном средстве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на предусмотренном для его установки месте отсутствовал, что препятствовало эксплуатации транспортного средства и его идентификации, и дает основание квалифицировать его действия по ч.2 ст. 12.2 КоАП </w:t>
      </w:r>
      <w:r>
        <w:rPr>
          <w:rStyle w:val="cat-ExternalSystemDefinedgrp-3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Гиренко Д.К.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Гиренко Дмитрия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17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1881048625029000</w:t>
      </w:r>
      <w:r>
        <w:rPr>
          <w:rFonts w:ascii="Times New Roman" w:eastAsia="Times New Roman" w:hAnsi="Times New Roman" w:cs="Times New Roman"/>
          <w:sz w:val="28"/>
          <w:szCs w:val="28"/>
        </w:rPr>
        <w:t>1667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CarNumbergrp-19rplc-21">
    <w:name w:val="cat-CarNumber grp-19 rplc-21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CarNumbergrp-19rplc-36">
    <w:name w:val="cat-CarNumber grp-19 rplc-36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CarNumbergrp-19rplc-39">
    <w:name w:val="cat-CarNumber grp-19 rplc-39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CarNumbergrp-19rplc-42">
    <w:name w:val="cat-CarNumber grp-19 rplc-42"/>
    <w:basedOn w:val="DefaultParagraphFont"/>
  </w:style>
  <w:style w:type="character" w:customStyle="1" w:styleId="cat-ExternalSystemDefinedgrp-31rplc-45">
    <w:name w:val="cat-ExternalSystemDefined grp-31 rplc-45"/>
    <w:basedOn w:val="DefaultParagraphFont"/>
  </w:style>
  <w:style w:type="character" w:customStyle="1" w:styleId="cat-ExternalSystemDefinedgrp-31rplc-48">
    <w:name w:val="cat-ExternalSystemDefined grp-31 rplc-48"/>
    <w:basedOn w:val="DefaultParagraphFont"/>
  </w:style>
  <w:style w:type="character" w:customStyle="1" w:styleId="cat-OrganizationNamegrp-17rplc-53">
    <w:name w:val="cat-OrganizationName grp-17 rplc-53"/>
    <w:basedOn w:val="DefaultParagraphFont"/>
  </w:style>
  <w:style w:type="character" w:customStyle="1" w:styleId="cat-UserDefinedgrp-36rplc-61">
    <w:name w:val="cat-UserDefined grp-36 rplc-61"/>
    <w:basedOn w:val="DefaultParagraphFont"/>
  </w:style>
  <w:style w:type="character" w:customStyle="1" w:styleId="cat-UserDefinedgrp-37rplc-63">
    <w:name w:val="cat-UserDefined grp-37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